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D61" w:rsidRDefault="000A0567">
      <w:bookmarkStart w:id="0" w:name="_GoBack"/>
      <w:bookmarkEnd w:id="0"/>
      <w:r>
        <w:rPr>
          <w:b/>
          <w:sz w:val="28"/>
        </w:rPr>
        <w:t>Inzerát na pracovní pozici: Speciální pedagog / speciální pedagožka</w:t>
      </w:r>
    </w:p>
    <w:p w:rsidR="00F96D61" w:rsidRDefault="00F96D61"/>
    <w:p w:rsidR="00F96D61" w:rsidRDefault="000A0567">
      <w:r>
        <w:t>Do našeho týmu hledáme kolegu/kolegyni na pozici speciální pedagog.</w:t>
      </w:r>
    </w:p>
    <w:p w:rsidR="00F96D61" w:rsidRDefault="000A0567">
      <w:r>
        <w:t>Nástup: 1. 9. 2026</w:t>
      </w:r>
    </w:p>
    <w:p w:rsidR="00F96D61" w:rsidRDefault="000A0567">
      <w:proofErr w:type="spellStart"/>
      <w:r>
        <w:t>Úvazek</w:t>
      </w:r>
      <w:proofErr w:type="spellEnd"/>
      <w:r>
        <w:t xml:space="preserve">: </w:t>
      </w:r>
      <w:proofErr w:type="spellStart"/>
      <w:r>
        <w:t>plný</w:t>
      </w:r>
      <w:proofErr w:type="spellEnd"/>
    </w:p>
    <w:p w:rsidR="00F96D61" w:rsidRDefault="000A0567">
      <w:r>
        <w:rPr>
          <w:b/>
        </w:rPr>
        <w:t>Požadavky:</w:t>
      </w:r>
    </w:p>
    <w:p w:rsidR="00F96D61" w:rsidRDefault="000A0567">
      <w:pPr>
        <w:pStyle w:val="Seznamsodrkami"/>
      </w:pPr>
      <w:r>
        <w:t>odborná kvalifikace dle zákona č. 563/2005 Sb., o pedagogických pracovnících, v platném znění</w:t>
      </w:r>
    </w:p>
    <w:p w:rsidR="00F96D61" w:rsidRDefault="000A0567">
      <w:pPr>
        <w:pStyle w:val="Seznamsodrkami"/>
      </w:pPr>
      <w:r>
        <w:t>schopnost samostatné i týmové práce</w:t>
      </w:r>
    </w:p>
    <w:p w:rsidR="00F96D61" w:rsidRDefault="000A0567">
      <w:pPr>
        <w:pStyle w:val="Seznamsodrkami"/>
      </w:pPr>
      <w:r>
        <w:t>empatický přístup k dětem/žákům se speciálními vzdělávacími potřebami</w:t>
      </w:r>
    </w:p>
    <w:p w:rsidR="00F96D61" w:rsidRDefault="000A0567">
      <w:pPr>
        <w:pStyle w:val="Seznamsodrkami"/>
      </w:pPr>
      <w:r>
        <w:t>organizační schopnosti a odpovědnost</w:t>
      </w:r>
    </w:p>
    <w:p w:rsidR="00F96D61" w:rsidRDefault="000A0567">
      <w:r>
        <w:rPr>
          <w:b/>
        </w:rPr>
        <w:t>Náplň práce:</w:t>
      </w:r>
    </w:p>
    <w:p w:rsidR="00F96D61" w:rsidRDefault="000A0567">
      <w:pPr>
        <w:pStyle w:val="Seznamsodrkami"/>
      </w:pPr>
      <w:r>
        <w:t>speciálně pedagogická péče o děti/žáky</w:t>
      </w:r>
    </w:p>
    <w:p w:rsidR="00F96D61" w:rsidRDefault="000A0567">
      <w:pPr>
        <w:pStyle w:val="Seznamsodrkami"/>
      </w:pPr>
      <w:r>
        <w:t>spolupráce s pedagogy, rodiči a dalšími odborníky</w:t>
      </w:r>
    </w:p>
    <w:p w:rsidR="00F96D61" w:rsidRDefault="000A0567">
      <w:pPr>
        <w:pStyle w:val="Seznamsodrkami"/>
      </w:pPr>
      <w:r>
        <w:t>tvorba a realizace podpůrných opatření</w:t>
      </w:r>
    </w:p>
    <w:p w:rsidR="00F96D61" w:rsidRDefault="000A0567">
      <w:pPr>
        <w:pStyle w:val="Seznamsodrkami"/>
      </w:pPr>
      <w:r>
        <w:t>vedení příslušné dokumentace</w:t>
      </w:r>
    </w:p>
    <w:p w:rsidR="00F96D61" w:rsidRDefault="000A0567">
      <w:r>
        <w:rPr>
          <w:b/>
        </w:rPr>
        <w:t>Nabízíme:</w:t>
      </w:r>
    </w:p>
    <w:p w:rsidR="00F96D61" w:rsidRDefault="000A0567">
      <w:pPr>
        <w:pStyle w:val="Seznamsodrkami"/>
      </w:pPr>
      <w:r>
        <w:t>stabilní pracovní prostředí</w:t>
      </w:r>
    </w:p>
    <w:p w:rsidR="00F96D61" w:rsidRDefault="000A0567">
      <w:pPr>
        <w:pStyle w:val="Seznamsodrkami"/>
      </w:pPr>
      <w:r>
        <w:t>podporu profesního rozvoje</w:t>
      </w:r>
    </w:p>
    <w:p w:rsidR="00F96D61" w:rsidRDefault="000A0567">
      <w:pPr>
        <w:pStyle w:val="Seznamsodrkami"/>
      </w:pPr>
      <w:r>
        <w:t>příjemný pracovní kolektiv</w:t>
      </w:r>
    </w:p>
    <w:p w:rsidR="00F96D61" w:rsidRDefault="000A0567">
      <w:pPr>
        <w:pStyle w:val="Seznamsodrkami"/>
      </w:pPr>
      <w:r>
        <w:t>platové podmínky dle platných tarifů ve školství</w:t>
      </w:r>
    </w:p>
    <w:p w:rsidR="00F96D61" w:rsidRDefault="000A0567">
      <w:pPr>
        <w:pStyle w:val="Seznamsodrkami"/>
      </w:pPr>
      <w:r>
        <w:t>příspěvek na dopravu</w:t>
      </w:r>
    </w:p>
    <w:p w:rsidR="00F96D61" w:rsidRDefault="000A0567">
      <w:pPr>
        <w:pStyle w:val="Seznamsodrkami"/>
      </w:pPr>
      <w:r>
        <w:t>motivační a stabilizační příspěvek</w:t>
      </w:r>
    </w:p>
    <w:p w:rsidR="00F96D61" w:rsidRDefault="00F96D61"/>
    <w:p w:rsidR="00F96D61" w:rsidRDefault="000A0567"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zájmu</w:t>
      </w:r>
      <w:proofErr w:type="spellEnd"/>
      <w:r>
        <w:t xml:space="preserve"> </w:t>
      </w:r>
      <w:proofErr w:type="spellStart"/>
      <w:r>
        <w:t>zašlete</w:t>
      </w:r>
      <w:proofErr w:type="spellEnd"/>
      <w:r>
        <w:t xml:space="preserve"> </w:t>
      </w:r>
      <w:proofErr w:type="spellStart"/>
      <w:r>
        <w:t>svůj</w:t>
      </w:r>
      <w:proofErr w:type="spellEnd"/>
      <w:r>
        <w:t xml:space="preserve"> </w:t>
      </w:r>
      <w:proofErr w:type="spellStart"/>
      <w:r>
        <w:t>životopis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 w:rsidR="00F8372D">
        <w:t xml:space="preserve"> e-</w:t>
      </w:r>
      <w:proofErr w:type="spellStart"/>
      <w:r w:rsidR="00F8372D">
        <w:t>mailové</w:t>
      </w:r>
      <w:proofErr w:type="spellEnd"/>
      <w:r w:rsidR="00F8372D">
        <w:t xml:space="preserve"> </w:t>
      </w:r>
      <w:proofErr w:type="spellStart"/>
      <w:r w:rsidR="00F8372D">
        <w:t>adresy</w:t>
      </w:r>
      <w:proofErr w:type="spellEnd"/>
      <w:r>
        <w:t xml:space="preserve">: </w:t>
      </w:r>
      <w:hyperlink r:id="rId6" w:history="1">
        <w:r w:rsidR="00F8372D" w:rsidRPr="0060642D">
          <w:rPr>
            <w:rStyle w:val="Hypertextovodkaz"/>
          </w:rPr>
          <w:t>jitka.machackova@zsp.ricany.cz</w:t>
        </w:r>
      </w:hyperlink>
      <w:r w:rsidR="00F8372D">
        <w:t xml:space="preserve">, </w:t>
      </w:r>
      <w:hyperlink r:id="rId7" w:history="1">
        <w:r w:rsidR="00F8372D" w:rsidRPr="0060642D">
          <w:rPr>
            <w:rStyle w:val="Hypertextovodkaz"/>
          </w:rPr>
          <w:t>eva.dvorakova@zsp.ricany.cz</w:t>
        </w:r>
      </w:hyperlink>
    </w:p>
    <w:p w:rsidR="00F8372D" w:rsidRDefault="00F8372D">
      <w:proofErr w:type="spellStart"/>
      <w:r>
        <w:t>Bližší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telefonních</w:t>
      </w:r>
      <w:proofErr w:type="spellEnd"/>
      <w:r>
        <w:t xml:space="preserve"> </w:t>
      </w:r>
      <w:proofErr w:type="spellStart"/>
      <w:r>
        <w:t>číslech</w:t>
      </w:r>
      <w:proofErr w:type="spellEnd"/>
      <w:r>
        <w:t>:  323 602 005,777 755 127, 731 449 247</w:t>
      </w:r>
    </w:p>
    <w:p w:rsidR="00F96D61" w:rsidRDefault="000A0567">
      <w:r>
        <w:t xml:space="preserve">Těšíme se </w:t>
      </w:r>
      <w:proofErr w:type="gramStart"/>
      <w:r>
        <w:t>na</w:t>
      </w:r>
      <w:proofErr w:type="gramEnd"/>
      <w:r>
        <w:t xml:space="preserve"> spolupráci!</w:t>
      </w:r>
    </w:p>
    <w:sectPr w:rsidR="00F96D6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A0567"/>
    <w:rsid w:val="0015074B"/>
    <w:rsid w:val="0029639D"/>
    <w:rsid w:val="00326F90"/>
    <w:rsid w:val="0071669E"/>
    <w:rsid w:val="00AA1D8D"/>
    <w:rsid w:val="00B47730"/>
    <w:rsid w:val="00CB0664"/>
    <w:rsid w:val="00F8372D"/>
    <w:rsid w:val="00F96D6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E8E6B1FE-7BBD-4416-A1D3-E4918AC17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F837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va.dvorakova@zsp.ricany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itka.machackova@zsp.ricany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5DA57E-0E4F-4E1D-9996-48A165CC3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1114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Dvořáková Eva</cp:lastModifiedBy>
  <cp:revision>2</cp:revision>
  <dcterms:created xsi:type="dcterms:W3CDTF">2026-03-26T09:35:00Z</dcterms:created>
  <dcterms:modified xsi:type="dcterms:W3CDTF">2026-03-26T09:35:00Z</dcterms:modified>
  <cp:category/>
</cp:coreProperties>
</file>